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65" w:rsidRDefault="00BE29B0">
      <w:pPr>
        <w:pStyle w:val="Ttulo1"/>
        <w:jc w:val="center"/>
      </w:pPr>
      <w:r>
        <w:t>TERMO DE CONSENTIMENTO PARA TRATAMENTO DE DADOS PESSOAIS E USO DE IMAGEM</w:t>
      </w:r>
    </w:p>
    <w:p w:rsidR="00942465" w:rsidRDefault="00BE29B0">
      <w:pPr>
        <w:pStyle w:val="Ttulo2"/>
      </w:pPr>
      <w:r>
        <w:t>Finalidade:</w:t>
      </w:r>
    </w:p>
    <w:p w:rsidR="00942465" w:rsidRDefault="00BE29B0">
      <w:r>
        <w:t>O presente termo visa registrar o consentimento do(a) titular dos dados pessoais e das imagens para a coleta, o tratamento e o uso de fotografias contendo sua imagem e/ou de terceiros, bem como a coleta dos seguintes dados associados à imagem:</w:t>
      </w:r>
    </w:p>
    <w:p w:rsidR="00942465" w:rsidRDefault="00942465"/>
    <w:p w:rsidR="00942465" w:rsidRDefault="00BE29B0">
      <w:r>
        <w:t>- Nome completo do(a) autor(a) da fotografia;</w:t>
      </w:r>
    </w:p>
    <w:p w:rsidR="00942465" w:rsidRDefault="00BE29B0">
      <w:r>
        <w:t>- Nome(s) das pessoas retratadas na fotografia;</w:t>
      </w:r>
    </w:p>
    <w:p w:rsidR="00942465" w:rsidRDefault="00BE29B0">
      <w:r>
        <w:t>- Local do registro fotográfico;</w:t>
      </w:r>
    </w:p>
    <w:p w:rsidR="00942465" w:rsidRDefault="00BE29B0">
      <w:r>
        <w:t>- Data do registro fotográfico.</w:t>
      </w:r>
    </w:p>
    <w:p w:rsidR="00942465" w:rsidRDefault="00BE29B0">
      <w:pPr>
        <w:pStyle w:val="Ttulo2"/>
      </w:pPr>
      <w:r>
        <w:t>1. CONTROLADOR DOS DADOS:</w:t>
      </w:r>
    </w:p>
    <w:p w:rsidR="00942465" w:rsidRDefault="009B5E41">
      <w:r>
        <w:t xml:space="preserve">Centro de </w:t>
      </w:r>
      <w:proofErr w:type="spellStart"/>
      <w:r>
        <w:t>Comunicação</w:t>
      </w:r>
      <w:proofErr w:type="spellEnd"/>
      <w:r>
        <w:t xml:space="preserve"> </w:t>
      </w:r>
      <w:proofErr w:type="spellStart"/>
      <w:r>
        <w:t>Institucional</w:t>
      </w:r>
      <w:proofErr w:type="spellEnd"/>
      <w:r>
        <w:t xml:space="preserve"> da</w:t>
      </w:r>
      <w:r w:rsidR="00BE29B0">
        <w:t xml:space="preserve"> Câmara Municipal de São Paulo</w:t>
      </w:r>
    </w:p>
    <w:p w:rsidR="00942465" w:rsidRDefault="009B5E41">
      <w:r>
        <w:t>cci@saopaulo.sp.leg.br</w:t>
      </w:r>
    </w:p>
    <w:p w:rsidR="00942465" w:rsidRDefault="00BE29B0">
      <w:pPr>
        <w:pStyle w:val="Ttulo2"/>
      </w:pPr>
      <w:r>
        <w:t>2. BASE LEGAL:</w:t>
      </w:r>
    </w:p>
    <w:p w:rsidR="00942465" w:rsidRDefault="00BE29B0">
      <w:r>
        <w:t>O tratamento dos dados pessoais será realizado com base no consentimento livre, informado e inequívoco do(a) titular, conforme o Art. 7º, inciso I, da LGPD.</w:t>
      </w:r>
    </w:p>
    <w:p w:rsidR="00942465" w:rsidRDefault="00BE29B0">
      <w:pPr>
        <w:pStyle w:val="Ttulo2"/>
      </w:pPr>
      <w:r>
        <w:t>3. FINALIDADE DO USO DAS IMAGENS E DADOS:</w:t>
      </w:r>
    </w:p>
    <w:p w:rsidR="00942465" w:rsidRDefault="00BE29B0">
      <w:r>
        <w:t xml:space="preserve">As fotografias e os dados coletados serão utilizados para fins institucionais, de divulgação e de memória institucional, podendo ser publicados nos seguintes meios, a título </w:t>
      </w:r>
      <w:bookmarkStart w:id="0" w:name="_GoBack"/>
      <w:bookmarkEnd w:id="0"/>
      <w:r>
        <w:t>exemplificativo:</w:t>
      </w:r>
    </w:p>
    <w:p w:rsidR="00942465" w:rsidRDefault="00942465"/>
    <w:p w:rsidR="00942465" w:rsidRDefault="00BE29B0">
      <w:r>
        <w:t>- Sites institucionais;</w:t>
      </w:r>
    </w:p>
    <w:p w:rsidR="00942465" w:rsidRDefault="00BE29B0">
      <w:r>
        <w:t>- Redes sociais oficiais;</w:t>
      </w:r>
    </w:p>
    <w:p w:rsidR="00942465" w:rsidRDefault="00BE29B0">
      <w:r>
        <w:t xml:space="preserve">- </w:t>
      </w:r>
      <w:proofErr w:type="spellStart"/>
      <w:r>
        <w:t>Relatórios</w:t>
      </w:r>
      <w:proofErr w:type="spellEnd"/>
      <w:r>
        <w:t xml:space="preserve">, </w:t>
      </w:r>
      <w:proofErr w:type="spellStart"/>
      <w:r>
        <w:t>materiais</w:t>
      </w:r>
      <w:proofErr w:type="spellEnd"/>
      <w:r>
        <w:t xml:space="preserve"> </w:t>
      </w:r>
      <w:proofErr w:type="spellStart"/>
      <w:r>
        <w:t>gráficos</w:t>
      </w:r>
      <w:proofErr w:type="spellEnd"/>
      <w:r>
        <w:t xml:space="preserve"> e </w:t>
      </w:r>
      <w:proofErr w:type="spellStart"/>
      <w:r>
        <w:t>publicações</w:t>
      </w:r>
      <w:proofErr w:type="spellEnd"/>
      <w:r>
        <w:t xml:space="preserve"> </w:t>
      </w:r>
      <w:proofErr w:type="spellStart"/>
      <w:r>
        <w:t>institucionais</w:t>
      </w:r>
      <w:proofErr w:type="spellEnd"/>
      <w:r>
        <w:t>;</w:t>
      </w:r>
    </w:p>
    <w:p w:rsidR="00BE29B0" w:rsidRDefault="00BE29B0" w:rsidP="00BE29B0">
      <w:r>
        <w:t xml:space="preserve">- </w:t>
      </w:r>
      <w:proofErr w:type="spellStart"/>
      <w:r>
        <w:t>Fotografias</w:t>
      </w:r>
      <w:proofErr w:type="spellEnd"/>
      <w:r>
        <w:t xml:space="preserve"> que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impressas</w:t>
      </w:r>
      <w:proofErr w:type="spellEnd"/>
      <w:r>
        <w:t xml:space="preserve"> e </w:t>
      </w:r>
      <w:proofErr w:type="spellStart"/>
      <w:r>
        <w:t>vão</w:t>
      </w:r>
      <w:proofErr w:type="spellEnd"/>
      <w:r>
        <w:t xml:space="preserve"> </w:t>
      </w:r>
      <w:proofErr w:type="spellStart"/>
      <w:r>
        <w:t>compor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exposição</w:t>
      </w:r>
      <w:proofErr w:type="spellEnd"/>
      <w:r>
        <w:t xml:space="preserve"> e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incorporadas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acervo</w:t>
      </w:r>
      <w:proofErr w:type="spellEnd"/>
      <w:r>
        <w:t xml:space="preserve"> da </w:t>
      </w:r>
      <w:proofErr w:type="spellStart"/>
      <w:r>
        <w:t>instituição</w:t>
      </w:r>
      <w:proofErr w:type="spellEnd"/>
      <w:r>
        <w:t>;</w:t>
      </w:r>
    </w:p>
    <w:p w:rsidR="00942465" w:rsidRDefault="00BE29B0">
      <w:r>
        <w:t xml:space="preserve">- </w:t>
      </w:r>
      <w:proofErr w:type="spellStart"/>
      <w:r>
        <w:t>Arquivo</w:t>
      </w:r>
      <w:proofErr w:type="spellEnd"/>
      <w:r>
        <w:t xml:space="preserve"> e banco de imagens da instituição.</w:t>
      </w:r>
    </w:p>
    <w:p w:rsidR="00942465" w:rsidRDefault="00BE29B0">
      <w:pPr>
        <w:pStyle w:val="Ttulo2"/>
      </w:pPr>
      <w:r>
        <w:lastRenderedPageBreak/>
        <w:t>4. DIREITOS DO TITULAR:</w:t>
      </w:r>
    </w:p>
    <w:p w:rsidR="00942465" w:rsidRDefault="00BE29B0">
      <w:r>
        <w:t>Nos termos da LGPD, o(a) titular poderá, a qualquer momento, solicitar:</w:t>
      </w:r>
    </w:p>
    <w:p w:rsidR="00942465" w:rsidRDefault="00942465"/>
    <w:p w:rsidR="00942465" w:rsidRDefault="00BE29B0">
      <w:r>
        <w:t>- A confirmação da existência de tratamento;</w:t>
      </w:r>
    </w:p>
    <w:p w:rsidR="00942465" w:rsidRDefault="00BE29B0">
      <w:r>
        <w:t>- O acesso aos dados;</w:t>
      </w:r>
    </w:p>
    <w:p w:rsidR="00942465" w:rsidRDefault="00BE29B0">
      <w:r>
        <w:t>- A correção de dados incompletos ou desatualizados;</w:t>
      </w:r>
    </w:p>
    <w:p w:rsidR="00942465" w:rsidRDefault="00BE29B0">
      <w:r>
        <w:t>- A anonimização, bloqueio ou eliminação de dados desnecessários;</w:t>
      </w:r>
    </w:p>
    <w:p w:rsidR="00942465" w:rsidRDefault="00BE29B0">
      <w:r>
        <w:t>- A revogação do consentimento ora concedido.</w:t>
      </w:r>
    </w:p>
    <w:p w:rsidR="00942465" w:rsidRDefault="00BE29B0">
      <w:pPr>
        <w:pStyle w:val="Ttulo2"/>
      </w:pPr>
      <w:r>
        <w:t>5. ARMAZENAMENTO E SEGURANÇA:</w:t>
      </w:r>
    </w:p>
    <w:p w:rsidR="00942465" w:rsidRDefault="00BE29B0">
      <w:r>
        <w:t>Os dados e imagens serão armazenados em ambiente seguro e controlado, pelo prazo necessário à finalidade prevista neste termo ou enquanto perdurar o interesse institucional, respeitando-se os princípios da LGPD.</w:t>
      </w:r>
    </w:p>
    <w:p w:rsidR="00942465" w:rsidRDefault="00BE29B0">
      <w:r>
        <w:t>Declaro, na qualidade de titular dos dados e/ou responsável legal, que li, compreendi e concordo com as condições acima estabelecidas, autorizando o tratamento dos dados pessoais e o uso da(s) imagem(ns) conforme descrito.</w:t>
      </w:r>
    </w:p>
    <w:p w:rsidR="00942465" w:rsidRDefault="00BE29B0">
      <w:r>
        <w:br/>
        <w:t>Local: ____________________________</w:t>
      </w:r>
    </w:p>
    <w:p w:rsidR="00942465" w:rsidRDefault="00BE29B0">
      <w:r>
        <w:t>Data: ____/____/________</w:t>
      </w:r>
    </w:p>
    <w:p w:rsidR="00942465" w:rsidRDefault="00BE29B0">
      <w:r>
        <w:br/>
        <w:t>Nome completo do(a) titular ou responsável legal:</w:t>
      </w:r>
      <w:r>
        <w:br/>
        <w:t>_______________________________________________</w:t>
      </w:r>
    </w:p>
    <w:p w:rsidR="00942465" w:rsidRDefault="00BE29B0">
      <w:r>
        <w:br/>
        <w:t>Assinatura:</w:t>
      </w:r>
      <w:r>
        <w:br/>
        <w:t>___________________________________</w:t>
      </w:r>
    </w:p>
    <w:p w:rsidR="00942465" w:rsidRDefault="009B2CA2">
      <w:r>
        <w:t>CPF</w:t>
      </w:r>
      <w:r w:rsidR="00BE29B0">
        <w:t xml:space="preserve"> do(a) titular ou responsável legal:</w:t>
      </w:r>
      <w:r w:rsidR="00BE29B0">
        <w:br/>
        <w:t>_______________________________________________</w:t>
      </w:r>
    </w:p>
    <w:sectPr w:rsidR="0094246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42465"/>
    <w:rsid w:val="009B2CA2"/>
    <w:rsid w:val="009B5E41"/>
    <w:rsid w:val="00AA1D8D"/>
    <w:rsid w:val="00B47730"/>
    <w:rsid w:val="00BE29B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D72766A-18C4-4328-A750-A23D82C9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5CAE9C-89D3-498A-82CF-1D1A841B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Lara de Oliveira Breschigliari dos Santos</cp:lastModifiedBy>
  <cp:revision>2</cp:revision>
  <dcterms:created xsi:type="dcterms:W3CDTF">2025-07-08T19:02:00Z</dcterms:created>
  <dcterms:modified xsi:type="dcterms:W3CDTF">2025-07-08T19:02:00Z</dcterms:modified>
  <cp:category/>
</cp:coreProperties>
</file>