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DECLARAÇÃO OPPQ_02/EP</w:t>
      </w:r>
    </w:p>
    <w:p>
      <w:r>
        <w:t>Comprovação de experiência institucional em projetos de participação social ou educação cidadã</w:t>
      </w:r>
    </w:p>
    <w:p>
      <w:r>
        <w:t>(Art. 20 – Edital EP 01/2026)</w:t>
      </w:r>
    </w:p>
    <w:p/>
    <w:p>
      <w:r>
        <w:t>A instituição ________________________________________________, CNPJ nº ________________________, com sede à ____________________________________________, declara para os devidos fins que:</w:t>
      </w:r>
    </w:p>
    <w:p>
      <w:r>
        <w:t>O(a) Sr.(a) ________________________________________________, CPF nº ________________________, atuou nesta organização no período de ___/___/_____ a ___/___/_____.</w:t>
      </w:r>
    </w:p>
    <w:p>
      <w:r>
        <w:t>A instituição encontra-se regularmente constituída e com situação cadastral ativa.</w:t>
      </w:r>
    </w:p>
    <w:p/>
    <w:p>
      <w:pPr>
        <w:pStyle w:val="Heading2"/>
      </w:pPr>
      <w:r>
        <w:t>1. Natureza da organização</w:t>
      </w:r>
    </w:p>
    <w:p>
      <w:r>
        <w:t>☐ Órgão público</w:t>
      </w:r>
    </w:p>
    <w:p>
      <w:r>
        <w:t>☐ Escola de governo</w:t>
      </w:r>
    </w:p>
    <w:p>
      <w:r>
        <w:t>☐ Organização da sociedade civil</w:t>
      </w:r>
    </w:p>
    <w:p>
      <w:r>
        <w:t>☐ Fundação</w:t>
      </w:r>
    </w:p>
    <w:p>
      <w:r>
        <w:t>☐ Outro: ______________________________________</w:t>
      </w:r>
    </w:p>
    <w:p>
      <w:pPr>
        <w:pStyle w:val="Heading2"/>
      </w:pPr>
      <w:r>
        <w:t>2. Atuação do(a) candidato(a)</w:t>
      </w:r>
    </w:p>
    <w:p>
      <w:r>
        <w:t>O(a) candidato(a) participou de projeto(s) ou ação(ões) relacionados a:</w:t>
      </w:r>
    </w:p>
    <w:p>
      <w:r>
        <w:t>☐ Participação social</w:t>
      </w:r>
    </w:p>
    <w:p>
      <w:r>
        <w:t>☐ Educação cidadã</w:t>
      </w:r>
    </w:p>
    <w:p>
      <w:r>
        <w:t>☐ Formação política</w:t>
      </w:r>
    </w:p>
    <w:p>
      <w:r>
        <w:t>☐ Educação para a democracia</w:t>
      </w:r>
    </w:p>
    <w:p>
      <w:r>
        <w:t>☐ Outros: ______________________________________</w:t>
      </w:r>
    </w:p>
    <w:p>
      <w:r>
        <w:t>Descrição sintética das atividades desenvolvidas: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Período de atuação: ___/___/_____ a ___/___/_____</w:t>
      </w:r>
    </w:p>
    <w:p>
      <w:r>
        <w:t>Função exercida: ___________________________________________</w:t>
      </w:r>
    </w:p>
    <w:p/>
    <w:p>
      <w:r>
        <w:t>Declaro que as informações acima são verdadeiras e podem ser confirmadas por esta instituição.</w:t>
      </w:r>
    </w:p>
    <w:p/>
    <w:p>
      <w:r>
        <w:t>Local e data: ___________________________________________</w:t>
      </w:r>
    </w:p>
    <w:p/>
    <w:p>
      <w:r>
        <w:t>_________________________________________</w:t>
      </w:r>
    </w:p>
    <w:p>
      <w:r>
        <w:t>Nome do responsável pela declaração</w:t>
      </w:r>
    </w:p>
    <w:p>
      <w:r>
        <w:t>Cargo/Função</w:t>
      </w:r>
    </w:p>
    <w:p>
      <w:r>
        <w:t>Telefone ou e-mail institucional</w:t>
      </w:r>
    </w:p>
    <w:p>
      <w:r>
        <w:t>Assinatura</w:t>
      </w:r>
    </w:p>
    <w:p>
      <w:r>
        <w:t>(Carimbo institucional, se houver)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