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DECLARAÇÃO OPPQ_01/EP</w:t>
      </w:r>
    </w:p>
    <w:p>
      <w:r>
        <w:t>Comprovação de atuação como facilitador(a), formador(a) ou mediador(a)</w:t>
      </w:r>
    </w:p>
    <w:p>
      <w:r>
        <w:t>(Art. 19 – Edital EP 01/2026)</w:t>
      </w:r>
    </w:p>
    <w:p/>
    <w:p>
      <w:r>
        <w:t>A instituição ________________________________________________, CNPJ nº ________________________, com sede à ____________________________________________, declara para os devidos fins que:</w:t>
      </w:r>
    </w:p>
    <w:p>
      <w:r>
        <w:t>O(a) Sr.(a) ________________________________________________, CPF nº ________________________, atuou como:</w:t>
      </w:r>
    </w:p>
    <w:p>
      <w:r>
        <w:t>☐ Facilitador(a)</w:t>
      </w:r>
    </w:p>
    <w:p>
      <w:r>
        <w:t>☐ Formador(a)</w:t>
      </w:r>
    </w:p>
    <w:p>
      <w:r>
        <w:t>☐ Mediador(a)</w:t>
      </w:r>
    </w:p>
    <w:p>
      <w:r>
        <w:t>no âmbito da atividade intitulada: ______________________________________________________________</w:t>
      </w:r>
    </w:p>
    <w:p>
      <w:r>
        <w:t>realizada no período de ___/___/_____ a ___/___/_____, com carga horária total de ______ horas.</w:t>
      </w:r>
    </w:p>
    <w:p>
      <w:pPr>
        <w:pStyle w:val="Heading2"/>
      </w:pPr>
      <w:r>
        <w:t>1. Síntese da atividade</w:t>
      </w:r>
    </w:p>
    <w:p>
      <w:r>
        <w:t>A atividade integrou o seguinte programa, curso ou projeto institucional:</w:t>
      </w:r>
    </w:p>
    <w:p>
      <w:r>
        <w:t>____________________________________________________________________</w:t>
      </w:r>
    </w:p>
    <w:p>
      <w:r>
        <w:t>Objetivo(s) da atividade:</w:t>
      </w:r>
    </w:p>
    <w:p>
      <w:r>
        <w:t>____________________________________________________________________</w:t>
      </w:r>
    </w:p>
    <w:p>
      <w:pPr>
        <w:pStyle w:val="Heading2"/>
      </w:pPr>
      <w:r>
        <w:t>2. Conteúdo e metodologia</w:t>
      </w:r>
    </w:p>
    <w:p>
      <w:r>
        <w:t>Principais temas/conteúdos abordados: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>
      <w:r>
        <w:t>Metodologia empregada:</w:t>
      </w:r>
    </w:p>
    <w:p>
      <w:r>
        <w:t>____________________________________________________________________</w:t>
      </w:r>
    </w:p>
    <w:p/>
    <w:p>
      <w:r>
        <w:t>Declaro que as informações acima são verdadeiras e podem ser confirmadas por esta instituição.</w:t>
      </w:r>
    </w:p>
    <w:p/>
    <w:p>
      <w:r>
        <w:t>Local e data: ___________________________________________</w:t>
      </w:r>
    </w:p>
    <w:p/>
    <w:p>
      <w:r>
        <w:t>_________________________________________</w:t>
      </w:r>
    </w:p>
    <w:p>
      <w:r>
        <w:t>Nome do responsável pela declaração</w:t>
      </w:r>
    </w:p>
    <w:p>
      <w:r>
        <w:t>Cargo/Função</w:t>
      </w:r>
    </w:p>
    <w:p>
      <w:r>
        <w:t>Telefone ou e-mail institucional</w:t>
      </w:r>
    </w:p>
    <w:p>
      <w:r>
        <w:t>Assinatura</w:t>
      </w:r>
    </w:p>
    <w:p>
      <w:r>
        <w:t>(Carimbo institucional, se houver)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